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KINETICS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KINETICS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本书出售、求购地址：https://www.jiaokey.com/book/detail/40807459.html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关键词搜索：https://www.jiaokey.com/tag/CHEMICAL ENGINEERING KINETICS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