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COSMETIC INDUSTRY SCIENTIFIC AND REGULATORY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COSMETIC INDUSTRY SCIENTIFIC AND REGULATORY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本书出售、求购地址：https://www.jiaokey.com/book/detail/40807498.html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关键词搜索：https://www.jiaokey.com/tag/THE COSMETIC INDUSTRY SCIENTIFIC AND REGULATORY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