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书名：MULTIPE CHOICE QUESTIONS IN BIOCHEMISTRY</w:t>
      </w:r>
    </w:p>
    <w:p>
      <w:r>
        <w:t>作者：H HASSALL BSC，A J TURNER MA，E J WOOD MA</w:t>
      </w:r>
    </w:p>
    <w:p>
      <w:r>
        <w:t>出版社：PETMAN</w:t>
      </w:r>
    </w:p>
    <w:p>
      <w:r>
        <w:t>出版日期：1985</w:t>
      </w:r>
    </w:p>
    <w:p>
      <w:r>
        <w:t>总页数：250</w:t>
      </w:r>
    </w:p>
    <w:p>
      <w:r>
        <w:t>更多请访问教客网: www.jiaokey.com</w:t>
      </w:r>
    </w:p>
    <w:p>
      <w:r>
        <w:t>MULTIPE CHOICE QUESTIONS IN BIOCHEMISTRY 评论地址：https://www.jiaokey.com/book/detail/40807554.html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