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LOW-CHOLESTEROL COOKBOOK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LOW-CHOLESTEROL COOKBOOK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本书出售、求购地址：https://www.jiaokey.com/book/detail/40807708.html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关键词搜索：https://www.jiaokey.com/tag/LOW-CHOLESTEROL COOKBOOK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