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7-DAY MENU PLANNER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7-DAY MENU PLANNER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本书出售、求购地址：https://www.jiaokey.com/book/detail/40807709.html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关键词搜索：https://www.jiaokey.com/tag/7-DAY MENU PLANNER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