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 TO LIVE THE AMAZING NUTRIENT-RICH PROGRAM FOR FAST AND SUSTAINED WEIGHT LOSS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 TO LIVE THE AMAZING NUTRIENT-RICH PROGRAM FOR FAST AND SUSTAINED WEIGHT 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本书出售、求购地址：https://www.jiaokey.com/book/detail/40807724.html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关键词搜索：https://www.jiaokey.com/tag/EAT TO LIVE THE AMAZING NUTRIENT-RICH PROGRAM FOR FAST AND SUSTAINED WEIGHT 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