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MANUAL FOR PRINCIPLES OF GENERAL CHEMISTRY NINTH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MANUAL FOR PRINCIPLES OF GENERAL CHEMISTRY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本书出售、求购地址：https://www.jiaokey.com/book/detail/40807797.html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关键词搜索：https://www.jiaokey.com/tag/LABORATORY MANUAL FOR PRINCIPLES OF GENERAL CHEMISTRY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