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IONS IN LIFE SCIENCES VOLUME 9 STRUCTURAL AND CATALYTIC ROLES OF METAL IONS IN RNA</w:t>
      </w:r>
    </w:p>
    <w:p>
      <w:r>
        <w:rPr>
          <w:rFonts w:ascii="宋体" w:hAnsi="宋体" w:eastAsia="宋体"/>
          <w:sz w:val="24"/>
        </w:rPr>
        <w:t>ROLAND K.O.SIGEL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IONS IN LIFE SCIENCES VOLUME 9 STRUCTURAL AND CATALYTIC ROLES OF METAL IONS IN RNA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K.O.SIGEL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本书出售、求购地址：https://www.jiaokey.com/book/detail/40807802.html</w:t>
      </w:r>
    </w:p>
    <w:p>
      <w:r>
        <w:t>更多相关图书推荐：https://www.jiaokey.com</w:t>
      </w:r>
    </w:p>
    <w:p>
      <w:r>
        <w:t>ROLAND K.O.SIGEL 其他作品：https://www.jiaokey.com/tag/ROLAND K.O.SIGEL.html</w:t>
      </w:r>
    </w:p>
    <w:p>
      <w:r>
        <w:t>RSC PUBLISHING 出版图书：https://www.jiaokey.com/tag/RSC PUBLISHING.html</w:t>
      </w:r>
    </w:p>
    <w:p>
      <w:r>
        <w:t>关键词搜索：https://www.jiaokey.com/tag/METAL IONS IN LIFE SCIENCES VOLUME 9 STRUCTURAL AND CATALYTIC ROLES OF METAL IONS IN RNA.html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