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CRYSTAL GROWTH TECHNOLOGY FROM FUNDAMENTALS AND SIMULATION TO LARGE-SCALE PRODUCTION</w:t>
      </w:r>
    </w:p>
    <w:p>
      <w:r>
        <w:rPr>
          <w:rFonts w:ascii="宋体" w:hAnsi="宋体" w:eastAsia="宋体"/>
          <w:sz w:val="24"/>
        </w:rPr>
        <w:t>HANS J.SCHEEL AND PETER CAPPER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CRYSTAL GROWTH TECHNOLOGY FROM FUNDAMENTALS AND SIMULATION TO LARGE-SCALE 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J.SCHEEL AND PETER CAPPER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本书出售、求购地址：https://www.jiaokey.com/book/detail/40807809.html</w:t>
      </w:r>
    </w:p>
    <w:p>
      <w:r>
        <w:t>更多相关图书推荐：https://www.jiaokey.com</w:t>
      </w:r>
    </w:p>
    <w:p>
      <w:r>
        <w:t>HANS J.SCHEEL AND PETER CAPPER 其他作品：https://www.jiaokey.com/tag/HANS J.SCHEEL AND PETER CAPPER.html</w:t>
      </w:r>
    </w:p>
    <w:p>
      <w:r>
        <w:t>WILEY-VCH 出版图书：https://www.jiaokey.com/tag/WILEY-VCH.html</w:t>
      </w:r>
    </w:p>
    <w:p>
      <w:r>
        <w:t>关键词搜索：https://www.jiaokey.com/tag/CRYSTAL GROWTH TECHNOLOGY FROM FUNDAMENTALS AND SIMULATION TO LARGE-SCALE 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