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EXPERIMENTAL ORGANIC CHEMISTRY THIRD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EXPERIMENTAL ORGANIC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本书出售、求购地址：https://www.jiaokey.com/book/detail/40807883.html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关键词搜索：https://www.jiaokey.com/tag/MODERN EXPERIMENTAL ORGANIC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