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 HANDBOOK TOXIC CHEMICAL MATERIALS AND WASTES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 HANDBOOK TOXIC CHEMICAL MATERIALS AND WASTES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本书出售、求购地址：https://www.jiaokey.com/book/detail/40807897.html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关键词搜索：https://www.jiaokey.com/tag/ENVIRONMENTAL MANAGEMENT HANDBOOK TOXIC CHEMICAL MATERIALS AND WASTES.html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