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SCALEUP OF CHEMICAL PROCESSES CONVERSION FROM LABORATORY SCALE TESTS TO SUCCESSFUL COMMERICAL SIZE DESIGN</w:t>
      </w:r>
    </w:p>
    <w:p>
      <w:r>
        <w:rPr>
          <w:rFonts w:ascii="宋体" w:hAnsi="宋体" w:eastAsia="宋体"/>
          <w:sz w:val="24"/>
        </w:rPr>
        <w:t>ROBERT L.KABEL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SCALEUP OF CHEMICAL PROCESSES CONVERSION FROM LABORATORY SCALE TESTS TO SUCCESSFUL COMMERICAL SIZE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L.KABEL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本书出售、求购地址：https://www.jiaokey.com/book/detail/40807946.html</w:t>
      </w:r>
    </w:p>
    <w:p>
      <w:r>
        <w:t>更多相关图书推荐：https://www.jiaokey.com</w:t>
      </w:r>
    </w:p>
    <w:p>
      <w:r>
        <w:t>ROBERT L.KABEL 其他作品：https://www.jiaokey.com/tag/ROBERT L.KABEL.html</w:t>
      </w:r>
    </w:p>
    <w:p>
      <w:r>
        <w:t>JOHN WILEY &amp; SONS 出版图书：https://www.jiaokey.com/tag/JOHN WILEY &amp; SONS.html</w:t>
      </w:r>
    </w:p>
    <w:p>
      <w:r>
        <w:t>关键词搜索：https://www.jiaokey.com/tag/SCALEUP OF CHEMICAL PROCESSES CONVERSION FROM LABORATORY SCALE TESTS TO SUCCESSFUL COMMERICAL SIZE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