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DECOMPOSITION OF TOXIC AND NONTOXIC ORGANIC COMPOUNDS IN SOILS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DECOMPOSITION OF TOXIC AND NONTOXIC ORGANIC COMPOUNDS IN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本书出售、求购地址：https://www.jiaokey.com/book/detail/40808077.html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关键词搜索：https://www.jiaokey.com/tag/DECOMPOSITION OF TOXIC AND NONTOXIC ORGANIC COMPOUNDS IN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