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ELECTRONICS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ELECTRONICS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本书出售、求购地址：https://www.jiaokey.com/book/detail/40808264.html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关键词搜索：https://www.jiaokey.com/tag/FUNDAMENTALS OF ELECTRONICS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