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Read﹠Think ENGLISH Los editores de la la revista THINK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Read﹠Think ENGLISH Los editores de la la revista THINK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本书出售、求购地址：https://www.jiaokey.com/book/detail/40808303.html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关键词搜索：https://www.jiaokey.com/tag/Read﹠Think ENGLISH Los editores de la la revista THINK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