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trois dames de la Kasbah suivi de Suleima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trois dames de la Kasbah suivi de Suleima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本书出售、求购地址：https://www.jiaokey.com/book/detail/40808366.html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trois dames de la Kasbah suivi de Suleima.html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