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HOJA DE RUTA Cultura y civilizacion de Latinoamerica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HOJA DE RUTA Cultura y civilizacion de Latinoamerica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AcademicPress-ENE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本书出售、求购地址：https://www.jiaokey.com/book/detail/40808367.html</w:t>
      </w:r>
    </w:p>
    <w:p>
      <w:r>
        <w:t>更多相关图书推荐：https://www.jiaokey.com</w:t>
      </w:r>
    </w:p>
    <w:p>
      <w:r>
        <w:t>AcademicPress-ENE 出版图书：https://www.jiaokey.com/tag/AcademicPress-ENE.html</w:t>
      </w:r>
    </w:p>
    <w:p>
      <w:r>
        <w:t>关键词搜索：https://www.jiaokey.com/tag/HOJA DE RUTA Cultura y civilizacion de Latinoamerica.html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