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PEAL PEOPLE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PEAL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本书出售、求购地址：https://www.jiaokey.com/book/detail/40808447.html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关键词搜索：https://www.jiaokey.com/tag/MARKETING PEAL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