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AMENDMENT:CASES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本书出售、求购地址：https://www.jiaokey.com/book/detail/40808448.html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关键词搜索：https://www.jiaokey.com/tag/THE FIRST AMENDMENT:CASES.html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