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Marketing Plan Fourth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Marketing Plan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本书出售、求购地址：https://www.jiaokey.com/book/detail/40808450.html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关键词搜索：https://www.jiaokey.com/tag/The Marketing Plan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