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商业伦理：概念与案例(英文版·第7版)=BUSINESS ETHICS CONCEPTS AND CASES(SEVENTH EDITION)</w:t>
      </w:r>
    </w:p>
    <w:p>
      <w:r>
        <w:rPr>
          <w:rFonts w:ascii="宋体" w:hAnsi="宋体" w:eastAsia="宋体"/>
          <w:sz w:val="24"/>
        </w:rPr>
        <w:t>Manuel G.Velasquez著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商业伦理：概念与案例(英文版·第7版)=BUSINESS ETHICS CONCEPTS AND CASES(SEVENTH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G.Velasquez著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本书出售、求购地址：https://www.jiaokey.com/book/detail/40808489.html</w:t>
      </w:r>
    </w:p>
    <w:p>
      <w:r>
        <w:t>更多相关图书推荐：https://www.jiaokey.com</w:t>
      </w:r>
    </w:p>
    <w:p>
      <w:r>
        <w:t>Manuel G.Velasquez著 其他作品：https://www.jiaokey.com/tag/Manuel G.Velasquez著.html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关键词搜索：https://www.jiaokey.com/tag/商业伦理：概念与案例(英文版·第7版)=BUSINESS ETHICS CONCEPTS AND CASES(SEVENTH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