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数字语音处理理论与应用(英文版)=Theory and Applications of Digital Speech Processing</w:t>
      </w:r>
    </w:p>
    <w:p>
      <w:r>
        <w:rPr>
          <w:rFonts w:ascii="宋体" w:hAnsi="宋体" w:eastAsia="宋体"/>
          <w:sz w:val="24"/>
        </w:rPr>
        <w:t>Ronald W.Schafer著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数字语音处理理论与应用(英文版)=Theory and Applications of Digital Speech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W.Schafer著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本书出售、求购地址：https://www.jiaokey.com/book/detail/40808522.html</w:t>
      </w:r>
    </w:p>
    <w:p>
      <w:r>
        <w:t>更多相关图书推荐：https://www.jiaokey.com</w:t>
      </w:r>
    </w:p>
    <w:p>
      <w:r>
        <w:t>Ronald W.Schafer著 其他作品：https://www.jiaokey.com/tag/Ronald W.Schafer著.html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关键词搜索：https://www.jiaokey.com/tag/数字语音处理理论与应用(英文版)=Theory and Applications of Digital Speech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