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电子与光子材料手册  新型电子与光子材料及典型应用(第5册)=Springer Handbook of Electronic and Photonic Materials</w:t>
      </w:r>
    </w:p>
    <w:p>
      <w:r>
        <w:rPr>
          <w:rFonts w:ascii="宋体" w:hAnsi="宋体" w:eastAsia="宋体"/>
          <w:sz w:val="24"/>
        </w:rPr>
        <w:t>（英）Peter Capper主编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电子与光子材料手册  新型电子与光子材料及典型应用(第5册)=Springer Handbook of Electronic and Photonic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（英）Peter Capper主编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本书出售、求购地址：https://www.jiaokey.com/book/detail/40808541.html</w:t>
      </w:r>
    </w:p>
    <w:p>
      <w:r>
        <w:t>更多相关图书推荐：https://www.jiaokey.com</w:t>
      </w:r>
    </w:p>
    <w:p>
      <w:r>
        <w:t>（英）Peter Capper主编 其他作品：https://www.jiaokey.com/tag/（英）Peter Capper主编.html</w:t>
      </w:r>
    </w:p>
    <w:p>
      <w:r>
        <w:t>哈尔滨工业大学出版社 出版图书：https://www.jiaokey.com/tag/哈尔滨工业大学出版社.html</w:t>
      </w:r>
    </w:p>
    <w:p>
      <w:r>
        <w:t>关键词搜索：https://www.jiaokey.com/tag/电子与光子材料手册  新型电子与光子材料及典型应用(第5册)=Springer Handbook of Electronic and Photonic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