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Problem-Based Guide to Basic Genetics Fifth Edition</w:t>
      </w:r>
    </w:p>
    <w:p>
      <w:r>
        <w:rPr>
          <w:rFonts w:ascii="宋体" w:hAnsi="宋体" w:eastAsia="宋体"/>
          <w:sz w:val="24"/>
        </w:rPr>
        <w:t>Donald Cronlite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Problem-Based Guide to Basic Genetics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Cronlite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本书出售、求购地址：https://www.jiaokey.com/book/detail/40808546.html</w:t>
      </w:r>
    </w:p>
    <w:p>
      <w:r>
        <w:t>更多相关图书推荐：https://www.jiaokey.com</w:t>
      </w:r>
    </w:p>
    <w:p>
      <w:r>
        <w:t>Donald Cronlite 其他作品：https://www.jiaokey.com/tag/Donald Cronlite.html</w:t>
      </w:r>
    </w:p>
    <w:p>
      <w:r>
        <w:t>THOMSON BROOKS/COLE 出版图书：https://www.jiaokey.com/tag/THOMSON BROOKS/COLE.html</w:t>
      </w:r>
    </w:p>
    <w:p>
      <w:r>
        <w:t>关键词搜索：https://www.jiaokey.com/tag/A Problem-Based Guide to Basic Genetics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