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国际贸易与国际收支[第10版]=WORLD TRADE AND PAYMENTS:AN INTRODUCTION</w:t>
      </w:r>
    </w:p>
    <w:p>
      <w:r>
        <w:rPr>
          <w:rFonts w:ascii="宋体" w:hAnsi="宋体" w:eastAsia="宋体"/>
          <w:sz w:val="24"/>
        </w:rPr>
        <w:t>Ronald W.Jones著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国际贸易与国际收支[第10版]=WORLD TRADE AND PAYMENTS:AN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本书出售、求购地址：https://www.jiaokey.com/book/detail/40808635.html</w:t>
      </w:r>
    </w:p>
    <w:p>
      <w:r>
        <w:t>更多相关图书推荐：https://www.jiaokey.com</w:t>
      </w:r>
    </w:p>
    <w:p>
      <w:r>
        <w:t>Ronald W.Jones著 其他作品：https://www.jiaokey.com/tag/Ronald W.Jones著.html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关键词搜索：https://www.jiaokey.com/tag/国际贸易与国际收支[第10版]=WORLD TRADE AND PAYMENTS:AN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