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药物发现中的药理学：了解药物反应(导读版)=Pharmacology in Drug Discovery:Understanding Drug Response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药物发现中的药理学：了解药物反应(导读版)=Pharmacology in Drug Discovery:Understanding Drug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本书出售、求购地址：https://www.jiaokey.com/book/detail/40809073.html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关键词搜索：https://www.jiaokey.com/tag/药物发现中的药理学：了解药物反应(导读版)=Pharmacology in Drug Discovery:Understanding Drug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