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服务营销精要(英文版)=ESSENTIALS OF SERVICES MARKETING</w:t>
      </w:r>
    </w:p>
    <w:p>
      <w:r>
        <w:rPr>
          <w:rFonts w:ascii="宋体" w:hAnsi="宋体" w:eastAsia="宋体"/>
          <w:sz w:val="24"/>
        </w:rPr>
        <w:t>Patricia Chew著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服务营销精要(英文版)=ESSENTIALS OF SERVICES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Chew著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本书出售、求购地址：https://www.jiaokey.com/book/detail/40809093.html</w:t>
      </w:r>
    </w:p>
    <w:p>
      <w:r>
        <w:t>更多相关图书推荐：https://www.jiaokey.com</w:t>
      </w:r>
    </w:p>
    <w:p>
      <w:r>
        <w:t>Patricia Chew著 其他作品：https://www.jiaokey.com/tag/Patricia Chew著.html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关键词搜索：https://www.jiaokey.com/tag/服务营销精要(英文版)=ESSENTIALS OF SERVICES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