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心理学与人力资源管理(英文版·第7版)=APPLIED PSYCHOLOGY IN HUMAN RESOURCE MANAGMENT(SEVENTH EDITION)</w:t>
      </w:r>
    </w:p>
    <w:p>
      <w:r>
        <w:rPr>
          <w:rFonts w:ascii="宋体" w:hAnsi="宋体" w:eastAsia="宋体"/>
          <w:sz w:val="24"/>
        </w:rPr>
        <w:t>Herman Aguinis著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心理学与人力资源管理(英文版·第7版)=APPLIED PSYCHOLOGY IN HUMAN RESOURCE MANAGMENT(SEVENTH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Aguinis著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本书出售、求购地址：https://www.jiaokey.com/book/detail/40809232.html</w:t>
      </w:r>
    </w:p>
    <w:p>
      <w:r>
        <w:t>更多相关图书推荐：https://www.jiaokey.com</w:t>
      </w:r>
    </w:p>
    <w:p>
      <w:r>
        <w:t>Herman Aguinis著 其他作品：https://www.jiaokey.com/tag/Herman Aguinis著.html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关键词搜索：https://www.jiaokey.com/tag/心理学与人力资源管理(英文版·第7版)=APPLIED PSYCHOLOGY IN HUMAN RESOURCE MANAGMENT(SEVENTH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