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 by the Office for Metropolitan Architecture an ethnography of design</w:t>
      </w:r>
    </w:p>
    <w:p>
      <w:r>
        <w:rPr>
          <w:rFonts w:ascii="宋体" w:hAnsi="宋体" w:eastAsia="宋体"/>
          <w:sz w:val="24"/>
        </w:rPr>
        <w:t>Albena Yaneva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 by the Office for Metropolitan Architecture an ethnography of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Albena Yaneva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010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本书出售、求购地址：https://www.jiaokey.com/book/detail/40809367.html</w:t>
      </w:r>
    </w:p>
    <w:p>
      <w:r>
        <w:t>更多相关图书推荐：https://www.jiaokey.com</w:t>
      </w:r>
    </w:p>
    <w:p>
      <w:r>
        <w:t>Albena Yaneva 其他作品：https://www.jiaokey.com/tag/Albena Yaneva.html</w:t>
      </w:r>
    </w:p>
    <w:p>
      <w:r>
        <w:t>010 Publishers 出版图书：https://www.jiaokey.com/tag/010 Publishers.html</w:t>
      </w:r>
    </w:p>
    <w:p>
      <w:r>
        <w:t>关键词搜索：https://www.jiaokey.com/tag/Made by the Office for Metropolitan Architecture an ethnography of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