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Distinct ambiguity GRAFT</w:t>
      </w:r>
    </w:p>
    <w:p>
      <w:r>
        <w:rPr>
          <w:rFonts w:ascii="宋体" w:hAnsi="宋体" w:eastAsia="宋体"/>
          <w:sz w:val="24"/>
        </w:rPr>
        <w:t>Katja Bromberg;Gregor Hoheisel;Graft Firm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Distinct ambiguity GRAFT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Katja Bromberg;Gregor Hoheisel;Graft Firm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本书出售、求购地址：https://www.jiaokey.com/book/detail/40809397.html</w:t>
      </w:r>
    </w:p>
    <w:p>
      <w:r>
        <w:t>更多相关图书推荐：https://www.jiaokey.com</w:t>
      </w:r>
    </w:p>
    <w:p>
      <w:r>
        <w:t>Katja Bromberg;Gregor Hoheisel;Graft Firm 其他作品：https://www.jiaokey.com/tag/Katja Bromberg;Gregor Hoheisel;Graft Firm.html</w:t>
      </w:r>
    </w:p>
    <w:p>
      <w:r>
        <w:t>关键词搜索：https://www.jiaokey.com/tag/Distinct ambiguity GRAFT.html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