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 AND CONTEMPORARY SOCIOLOGICAL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 AND CONTEMPORARY SOCIOLOGICAL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关键词搜索：https://www.jiaokey.com/tag/IDEOLOGY AND CONTEMPORARY SOCIOLOGICAL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