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WEBER_40812979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WEBER_40812979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关键词搜索：https://www.jiaokey.com/tag/MAX WEBER_40812979.html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