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TPU AY3TA=三首二重唱曲（男高音男低音钢琴）</w:t>
      </w:r>
    </w:p>
    <w:p>
      <w:r>
        <w:rPr>
          <w:rFonts w:ascii="宋体" w:hAnsi="宋体" w:eastAsia="宋体"/>
          <w:sz w:val="24"/>
        </w:rPr>
        <w:t>TEHOPA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TPU AY3TA=三首二重唱曲（男高音男低音钢琴）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TEHOPA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CPOHO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本书出售、求购地址：https://www.jiaokey.com/book/detail/40818455.html</w:t>
      </w:r>
    </w:p>
    <w:p>
      <w:r>
        <w:t>更多相关图书推荐：https://www.jiaokey.com</w:t>
      </w:r>
    </w:p>
    <w:p>
      <w:r>
        <w:t>TEHOPA 其他作品：https://www.jiaokey.com/tag/TEHOPA.html</w:t>
      </w:r>
    </w:p>
    <w:p>
      <w:r>
        <w:t>CPOHO 出版图书：https://www.jiaokey.com/tag/CPOHO.html</w:t>
      </w:r>
    </w:p>
    <w:p>
      <w:r>
        <w:t>关键词搜索：https://www.jiaokey.com/tag/TPU AY3TA=三首二重唱曲（男高音男低音钢琴）.html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