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书名：舞剧“火鸟”中的谐谑曲(改编为小提琴和钢琴曲)(外文)</w:t>
      </w:r>
    </w:p>
    <w:p>
      <w:r>
        <w:t>作者：</w:t>
      </w:r>
    </w:p>
    <w:p>
      <w:r>
        <w:t>出版社：10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舞剧“火鸟”中的谐谑曲(改编为小提琴和钢琴曲)(外文) 评论地址：https://www.jiaokey.com/book/detail/40818600.html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