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Arien-Album: Beruhmte Arien fur Alt mit Klavierbegleitung=女低音咏叹调名曲集</w:t>
      </w:r>
    </w:p>
    <w:p>
      <w:r>
        <w:rPr>
          <w:rFonts w:ascii="宋体" w:hAnsi="宋体" w:eastAsia="宋体"/>
          <w:sz w:val="24"/>
        </w:rPr>
        <w:t>Alfred Dorffel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Arien-Album: Beruhmte Arien fur Alt mit Klavierbegleitung=女低音咏叹调名曲集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Dorffel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本书出售、求购地址：https://www.jiaokey.com/book/detail/40818663.html</w:t>
      </w:r>
    </w:p>
    <w:p>
      <w:r>
        <w:t>更多相关图书推荐：https://www.jiaokey.com</w:t>
      </w:r>
    </w:p>
    <w:p>
      <w:r>
        <w:t>Alfred Dorffel 其他作品：https://www.jiaokey.com/tag/Alfred Dorffel.html</w:t>
      </w:r>
    </w:p>
    <w:p>
      <w:r>
        <w:t>关键词搜索：https://www.jiaokey.com/tag/Arien-Album: Beruhmte Arien fur Alt mit Klavierbegleitung=女低音咏叹调名曲集.html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