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SCHUBERT:Sonate für Arpeggione und Klavier=舒伯特：阿沛奇奥尼奏鸣曲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SCHUBERT:Sonate für Arpeggione und Klavier=舒伯特：阿沛奇奥尼奏鸣曲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本书出售、求购地址：https://www.jiaokey.com/book/detail/40818679.html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关键词搜索：https://www.jiaokey.com/tag/FRANZ SCHUBERT:Sonate für Arpeggione und Klavier=舒伯特：阿沛奇奥尼奏鸣曲.html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