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书名：CBOPHNK=俄罗斯及苏联作曲家的钢琴名曲集</w:t>
      </w:r>
    </w:p>
    <w:p>
      <w:r>
        <w:t>作者：COBETCKNX</w:t>
      </w:r>
    </w:p>
    <w:p>
      <w:r>
        <w:t>出版社：NEHNHRPA</w:t>
      </w:r>
    </w:p>
    <w:p>
      <w:r>
        <w:t>出版日期：1949</w:t>
      </w:r>
    </w:p>
    <w:p>
      <w:r>
        <w:t>总页数：41</w:t>
      </w:r>
    </w:p>
    <w:p>
      <w:r>
        <w:t>更多请访问教客网: www.jiaokey.com</w:t>
      </w:r>
    </w:p>
    <w:p>
      <w:r>
        <w:t>CBOPHNK=俄罗斯及苏联作曲家的钢琴名曲集 评论地址：https://www.jiaokey.com/book/detail/40818854.html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