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within cosmopolitan hotels</w:t>
      </w:r>
    </w:p>
    <w:p>
      <w:r>
        <w:rPr>
          <w:rFonts w:ascii="宋体" w:hAnsi="宋体" w:eastAsia="宋体"/>
          <w:sz w:val="24"/>
        </w:rPr>
        <w:t>judit sala zhao tingting aaron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within cosmopolitan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 sala zhao tingting aaron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本书出售、求购地址：https://www.jiaokey.com/book/detail/40819158.html</w:t>
      </w:r>
    </w:p>
    <w:p>
      <w:r>
        <w:t>更多相关图书推荐：https://www.jiaokey.com</w:t>
      </w:r>
    </w:p>
    <w:p>
      <w:r>
        <w:t>judit sala zhao tingting aaron chen 其他作品：https://www.jiaokey.com/tag/judit sala zhao tingting aaron chen.html</w:t>
      </w:r>
    </w:p>
    <w:p>
      <w:r>
        <w:t>prgene 出版图书：https://www.jiaokey.com/tag/prgene.html</w:t>
      </w:r>
    </w:p>
    <w:p>
      <w:r>
        <w:t>关键词搜索：https://www.jiaokey.com/tag/within cosmopolitan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