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 of interaction between mass distribution and deformation for geotechnical materials</w:t>
      </w:r>
    </w:p>
    <w:p>
      <w:r>
        <w:rPr>
          <w:rFonts w:ascii="宋体" w:hAnsi="宋体" w:eastAsia="宋体"/>
          <w:sz w:val="24"/>
        </w:rPr>
        <w:t>Jingtao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 of interaction between mass distribution and deformation for geotechnical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Jingtao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本书出售、求购地址：https://www.jiaokey.com/book/detail/40819293.html</w:t>
      </w:r>
    </w:p>
    <w:p>
      <w:r>
        <w:t>更多相关图书推荐：https://www.jiaokey.com</w:t>
      </w:r>
    </w:p>
    <w:p>
      <w:r>
        <w:t>Jingtao Wang 其他作品：https://www.jiaokey.com/tag/Jingtao Wang.html</w:t>
      </w:r>
    </w:p>
    <w:p>
      <w:r>
        <w:t>Science Press 出版图书：https://www.jiaokey.com/tag/Science Press.html</w:t>
      </w:r>
    </w:p>
    <w:p>
      <w:r>
        <w:t>关键词搜索：https://www.jiaokey.com/tag/The principle of interaction between mass distribution and deformation for geotechnical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