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CRAFTS 12 MACHINE EMBROIDERY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CRAFTS 12 MACHINE EMBROIDERY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本书出售、求购地址：https://www.jiaokey.com/book/detail/40819475.html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关键词搜索：https://www.jiaokey.com/tag/NEEDLE CRAFTS 12 MACHINE EMBROIDERY.html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