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professional practice of landscape architecture : a complete guide to starting and running your own firm</w:t>
      </w:r>
    </w:p>
    <w:p>
      <w:r>
        <w:rPr>
          <w:rFonts w:ascii="宋体" w:hAnsi="宋体" w:eastAsia="宋体"/>
          <w:sz w:val="24"/>
        </w:rPr>
        <w:t>Walter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professional practice of landscape architecture : a complete guide to starting and running your own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本书出售、求购地址：https://www.jiaokey.com/book/detail/40819906.html</w:t>
      </w:r>
    </w:p>
    <w:p>
      <w:r>
        <w:t>更多相关图书推荐：https://www.jiaokey.com</w:t>
      </w:r>
    </w:p>
    <w:p>
      <w:r>
        <w:t>Walter Rogers 其他作品：https://www.jiaokey.com/tag/Walter Rogers.html</w:t>
      </w:r>
    </w:p>
    <w:p>
      <w:r>
        <w:t>John Wiley &amp; Sons 出版图书：https://www.jiaokey.com/tag/John Wiley &amp; Sons.html</w:t>
      </w:r>
    </w:p>
    <w:p>
      <w:r>
        <w:t>关键词搜索：https://www.jiaokey.com/tag/The professional practice of landscape architecture : a complete guide to starting and running your own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