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Closer to life The last house International Competition for the Master Plan of Public Administration Town</w:t>
      </w:r>
    </w:p>
    <w:p>
      <w:r>
        <w:rPr>
          <w:rFonts w:ascii="宋体" w:hAnsi="宋体" w:eastAsia="宋体"/>
          <w:sz w:val="24"/>
        </w:rPr>
        <w:t>Jaehong Lee ; Uje Lee ; Jaewon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Closer to life The last house International Competition for the Master Plan of Public Administration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Jaehong Lee ; Uje Lee ; Jaewon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C3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本书出售、求购地址：https://www.jiaokey.com/book/detail/40819909.html</w:t>
      </w:r>
    </w:p>
    <w:p>
      <w:r>
        <w:t>更多相关图书推荐：https://www.jiaokey.com</w:t>
      </w:r>
    </w:p>
    <w:p>
      <w:r>
        <w:t>Jaehong Lee ; Uje Lee ; Jaewon Lee 其他作品：https://www.jiaokey.com/tag/Jaehong Lee ; Uje Lee ; Jaewon Lee.html</w:t>
      </w:r>
    </w:p>
    <w:p>
      <w:r>
        <w:t>C3 Design 出版图书：https://www.jiaokey.com/tag/C3 Design.html</w:t>
      </w:r>
    </w:p>
    <w:p>
      <w:r>
        <w:t>关键词搜索：https://www.jiaokey.com/tag/Closer to life The last house International Competition for the Master Plan of Public Administration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