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REDRESS:INSIDE THE JAPANESE CANADINA CALL FOR JUSTICE</w:t>
      </w:r>
    </w:p>
    <w:p>
      <w:r>
        <w:rPr>
          <w:rFonts w:ascii="宋体" w:hAnsi="宋体" w:eastAsia="宋体"/>
          <w:sz w:val="24"/>
        </w:rPr>
        <w:t>ROY MIKI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REDRESS:INSIDE THE JAPANESE CANADINA CALL FOR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MIKI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RAINCOAST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本书出售、求购地址：https://www.jiaokey.com/book/detail/40820189.html</w:t>
      </w:r>
    </w:p>
    <w:p>
      <w:r>
        <w:t>更多相关图书推荐：https://www.jiaokey.com</w:t>
      </w:r>
    </w:p>
    <w:p>
      <w:r>
        <w:t>ROY MIKI 其他作品：https://www.jiaokey.com/tag/ROY MIKI.html</w:t>
      </w:r>
    </w:p>
    <w:p>
      <w:r>
        <w:t>RAINCOAST BOOKS 出版图书：https://www.jiaokey.com/tag/RAINCOAST BOOKS.html</w:t>
      </w:r>
    </w:p>
    <w:p>
      <w:r>
        <w:t>关键词搜索：https://www.jiaokey.com/tag/REDRESS:INSIDE THE JAPANESE CANADINA CALL FOR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