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Aerodynamics of the TERA Fennek CFD based Optimization of the Aerodynamics of a low fuel consumption Vehicle</w:t>
      </w:r>
    </w:p>
    <w:p>
      <w:r>
        <w:rPr>
          <w:rFonts w:ascii="宋体" w:hAnsi="宋体" w:eastAsia="宋体"/>
          <w:sz w:val="24"/>
        </w:rPr>
        <w:t>Christoph Simon Feichtinger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Aerodynamics of the TERA Fennek CFD based Optimization of the Aerodynamics of a low fuel consumption Vehicle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 Simon Feichtinger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 Akademikerverlag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本书出售、求购地址：https://www.jiaokey.com/book/detail/40820417.html</w:t>
      </w:r>
    </w:p>
    <w:p>
      <w:r>
        <w:t>更多相关图书推荐：https://www.jiaokey.com</w:t>
      </w:r>
    </w:p>
    <w:p>
      <w:r>
        <w:t>Christoph Simon Feichtinger 其他作品：https://www.jiaokey.com/tag/Christoph Simon Feichtinger.html</w:t>
      </w:r>
    </w:p>
    <w:p>
      <w:r>
        <w:t>AV Akademikerverlag 出版图书：https://www.jiaokey.com/tag/AV Akademikerverlag.html</w:t>
      </w:r>
    </w:p>
    <w:p>
      <w:r>
        <w:t>关键词搜索：https://www.jiaokey.com/tag/Aerodynamics of the TERA Fennek CFD based Optimization of the Aerodynamics of a low fuel consumption Vehicle.html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