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SUPERVISION:Psychoanalytic and Jungian Perspectives</w:t>
      </w:r>
    </w:p>
    <w:p>
      <w:r>
        <w:rPr>
          <w:rFonts w:ascii="宋体" w:hAnsi="宋体" w:eastAsia="宋体"/>
          <w:sz w:val="24"/>
        </w:rPr>
        <w:t>Petrūska Clarkson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SUPERVISION:Psychoanalytic and Jungian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Petrūska Clarkson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Whurr Publishers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本书出售、求购地址：https://www.jiaokey.com/book/detail/40820587.html</w:t>
      </w:r>
    </w:p>
    <w:p>
      <w:r>
        <w:t>更多相关图书推荐：https://www.jiaokey.com</w:t>
      </w:r>
    </w:p>
    <w:p>
      <w:r>
        <w:t>Petrūska Clarkson 其他作品：https://www.jiaokey.com/tag/Petrūska Clarkson.html</w:t>
      </w:r>
    </w:p>
    <w:p>
      <w:r>
        <w:t>Whurr Publishers Ltd 出版图书：https://www.jiaokey.com/tag/Whurr Publishers Ltd.html</w:t>
      </w:r>
    </w:p>
    <w:p>
      <w:r>
        <w:t>关键词搜索：https://www.jiaokey.com/tag/SUPERVISION:Psychoanalytic and Jungian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