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6  TRACTATE BAVA METZIA  PART  6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6  TRACTATE BAVA METZIA  PART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本书出售、求购地址：https://www.jiaokey.com/book/detail/40820697.html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6  TRACTATE BAVA METZIA  PART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