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of Economic Articles in Journals and Collective Volumes  Volume 23·1981  Part One-Subject Index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of Economic Articles in Journals and Collective Volumes  Volume 23·1981  Part One-Subject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本书出售、求购地址：https://www.jiaokey.com/book/detail/40820862.html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关键词搜索：https://www.jiaokey.com/tag/Index of Economic Articles in Journals and Collective Volumes  Volume 23·1981  Part One-Subject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