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SATZE FUR STREICHTRIO=布廷：3个乐章的弦乐三重奏</w:t>
      </w:r>
    </w:p>
    <w:p>
      <w:r>
        <w:rPr>
          <w:rFonts w:ascii="宋体" w:hAnsi="宋体" w:eastAsia="宋体"/>
          <w:sz w:val="24"/>
        </w:rPr>
        <w:t>BUTTING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SATZE FUR STREICHTRIO=布廷：3个乐章的弦乐三重奏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本书出售、求购地址：https://www.jiaokey.com/book/detail/40821237.html</w:t>
      </w:r>
    </w:p>
    <w:p>
      <w:r>
        <w:t>更多相关图书推荐：https://www.jiaokey.com</w:t>
      </w:r>
    </w:p>
    <w:p>
      <w:r>
        <w:t>BUTTING 其他作品：https://www.jiaokey.com/tag/BUTTING.html</w:t>
      </w:r>
    </w:p>
    <w:p>
      <w:r>
        <w:t>VERLAG 出版图书：https://www.jiaokey.com/tag/VERLAG.html</w:t>
      </w:r>
    </w:p>
    <w:p>
      <w:r>
        <w:t>关键词搜索：https://www.jiaokey.com/tag/DREI SATZE FUR STREICHTRIO=布廷：3个乐章的弦乐三重奏.html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