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书名：山泉(钢琴独奏曲)</w:t>
      </w:r>
    </w:p>
    <w:p>
      <w:r>
        <w:t>作者：崔世光曲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山泉(钢琴独奏曲) 评论地址：https://www.jiaokey.com/book/detail/40821693.html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