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 EITHTH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 EITHTH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本书出售、求购地址：https://www.jiaokey.com/book/detail/40823992.html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关键词搜索：https://www.jiaokey.com/tag/INTRODUCTION TO SOCIOLOGY  EITHTH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